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82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4/2025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0069-01-2024-019264-98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января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Абдурахманова Альберта </w:t>
      </w:r>
      <w:r>
        <w:rPr>
          <w:rFonts w:ascii="Times New Roman" w:eastAsia="Times New Roman" w:hAnsi="Times New Roman" w:cs="Times New Roman"/>
          <w:sz w:val="26"/>
          <w:szCs w:val="26"/>
        </w:rPr>
        <w:t>Абдурахмановича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Абдурахманов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ресу: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ул. Рационализаторов, д. 23/2, офис 305,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полугодие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>до 2</w:t>
      </w:r>
      <w:r>
        <w:rPr>
          <w:rFonts w:ascii="Times New Roman" w:eastAsia="Times New Roman" w:hAnsi="Times New Roman" w:cs="Times New Roman"/>
          <w:sz w:val="26"/>
          <w:szCs w:val="26"/>
        </w:rPr>
        <w:t>6.07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Абдурахманов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</w:t>
      </w:r>
      <w:r>
        <w:rPr>
          <w:rFonts w:ascii="Times New Roman" w:eastAsia="Times New Roman" w:hAnsi="Times New Roman" w:cs="Times New Roman"/>
          <w:sz w:val="26"/>
          <w:szCs w:val="26"/>
        </w:rPr>
        <w:t>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Абдурахманова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Абдурахманова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560926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</w:t>
      </w:r>
      <w:r>
        <w:rPr>
          <w:rFonts w:ascii="Times New Roman" w:eastAsia="Times New Roman" w:hAnsi="Times New Roman" w:cs="Times New Roman"/>
          <w:sz w:val="26"/>
          <w:szCs w:val="26"/>
        </w:rPr>
        <w:t>т 13</w:t>
      </w:r>
      <w:r>
        <w:rPr>
          <w:rFonts w:ascii="Times New Roman" w:eastAsia="Times New Roman" w:hAnsi="Times New Roman" w:cs="Times New Roman"/>
          <w:sz w:val="26"/>
          <w:szCs w:val="26"/>
        </w:rPr>
        <w:t>.12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Абдурахманова А.А.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Абдурахманова Альберта </w:t>
      </w:r>
      <w:r>
        <w:rPr>
          <w:rFonts w:ascii="Times New Roman" w:eastAsia="Times New Roman" w:hAnsi="Times New Roman" w:cs="Times New Roman"/>
          <w:sz w:val="26"/>
          <w:szCs w:val="26"/>
        </w:rPr>
        <w:t>Абдурахмановича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79786021312240258413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И.о. мирового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судьи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</w:t>
      </w:r>
      <w:r>
        <w:rPr>
          <w:rFonts w:ascii="Times New Roman" w:eastAsia="Times New Roman" w:hAnsi="Times New Roman" w:cs="Times New Roman"/>
        </w:rPr>
        <w:t xml:space="preserve"> № 14</w:t>
      </w:r>
      <w:r>
        <w:rPr>
          <w:rFonts w:ascii="Times New Roman" w:eastAsia="Times New Roman" w:hAnsi="Times New Roman" w:cs="Times New Roman"/>
        </w:rPr>
        <w:t xml:space="preserve"> Сургутского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ХМАО-Югры ______________________ Г.П. Думлер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.01.2025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right="43"/>
        <w:jc w:val="both"/>
      </w:pPr>
      <w:r>
        <w:rPr>
          <w:rFonts w:ascii="Times New Roman" w:eastAsia="Times New Roman" w:hAnsi="Times New Roman" w:cs="Times New Roman"/>
        </w:rPr>
        <w:t>Подлинный д</w:t>
      </w:r>
      <w:r>
        <w:rPr>
          <w:rFonts w:ascii="Times New Roman" w:eastAsia="Times New Roman" w:hAnsi="Times New Roman" w:cs="Times New Roman"/>
        </w:rPr>
        <w:t xml:space="preserve">окумент </w:t>
      </w:r>
      <w:r>
        <w:rPr>
          <w:rFonts w:ascii="Times New Roman" w:eastAsia="Times New Roman" w:hAnsi="Times New Roman" w:cs="Times New Roman"/>
        </w:rPr>
        <w:t>находит</w:t>
      </w:r>
      <w:r>
        <w:rPr>
          <w:rFonts w:ascii="Times New Roman" w:eastAsia="Times New Roman" w:hAnsi="Times New Roman" w:cs="Times New Roman"/>
        </w:rPr>
        <w:t xml:space="preserve">ся в деле № </w:t>
      </w:r>
      <w:r>
        <w:rPr>
          <w:rFonts w:ascii="Times New Roman" w:eastAsia="Times New Roman" w:hAnsi="Times New Roman" w:cs="Times New Roman"/>
        </w:rPr>
        <w:t>5-82</w:t>
      </w:r>
      <w:r>
        <w:rPr>
          <w:rFonts w:ascii="Times New Roman" w:eastAsia="Times New Roman" w:hAnsi="Times New Roman" w:cs="Times New Roman"/>
        </w:rPr>
        <w:t>-2614/2025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